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28"/>
        </w:rPr>
        <w:t>ADVERTISEMENT IN NEWSPAPERS</w:t>
      </w:r>
    </w:p>
    <w:p/>
    <w:p>
      <w:r>
        <w:t>Dear Sir,</w:t>
      </w:r>
    </w:p>
    <w:p/>
    <w:p>
      <w:r>
        <w:t>On behalf of Bharatiya Vidya Bhavan, New Delhi, please send quotations to publish an advertisement in the following newspapers for the publicity of our Astrology Course going to start in November, 2025:</w:t>
      </w:r>
    </w:p>
    <w:p>
      <w:r>
        <w:t>Classified advertisement in:</w:t>
      </w:r>
    </w:p>
    <w:p>
      <w:r>
        <w:t>• Times of India – Education column, All editions</w:t>
      </w:r>
    </w:p>
    <w:p>
      <w:r>
        <w:t>• The Hindu – All editions</w:t>
      </w:r>
    </w:p>
    <w:p>
      <w:r>
        <w:t>• Amar Ujala</w:t>
      </w:r>
    </w:p>
    <w:p>
      <w:r>
        <w:t>• Dainik Jagran</w:t>
      </w:r>
    </w:p>
    <w:p/>
    <w:p>
      <w:r>
        <w:t>Size: 9.7 x 10</w:t>
      </w:r>
    </w:p>
    <w:p/>
    <w:p>
      <w:r>
        <w:t>It is very urgent. Please send your rates latest by 11.10.2025 to the email ID: quotations@bvbdelhi.org</w:t>
      </w:r>
    </w:p>
    <w:p/>
    <w:p>
      <w:r>
        <w:t>With regards,</w:t>
      </w:r>
    </w:p>
    <w:p/>
    <w:p>
      <w:r>
        <w:t>Sunit Gulati</w:t>
      </w:r>
    </w:p>
    <w:p>
      <w:r>
        <w:t>Principal, Institute of Astrology</w:t>
      </w:r>
    </w:p>
    <w:p>
      <w:r>
        <w:t>Bharatiya Vidya Bhavan, New Delhi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